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中国温室气体减排技术选择及对策评价</w:t>
      </w:r>
    </w:p>
    <w:p>
      <w:r>
        <w:rPr>
          <w:rFonts w:ascii="宋体" w:hAnsi="宋体" w:eastAsia="宋体"/>
          <w:sz w:val="24"/>
        </w:rPr>
        <w:t>胡秀莲，姜克隽等著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中国温室气体减排技术选择及对策评价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胡秀莲，姜克隽等著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本书出售、求购地址：https://www.jiaokey.com/book/detail/10946746.html</w:t>
      </w:r>
    </w:p>
    <w:p>
      <w:r>
        <w:t>更多相关图书推荐：https://www.jiaokey.com</w:t>
      </w:r>
    </w:p>
    <w:p>
      <w:r>
        <w:t>胡秀莲，姜克隽等著 其他作品：https://www.jiaokey.com/tag/胡秀莲，姜克隽等著.html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关键词搜索：https://www.jiaokey.com/tag/中国温室气体减排技术选择及对策评价.html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