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亚洲民族考古丛刊·第3辑  北平燕京大学考古学社社刊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亚洲民族考古丛刊·第3辑  北平燕京大学考古学社社刊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本书出售、求购地址：https://www.jiaokey.com/book/detail/10946689.html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关键词搜索：https://www.jiaokey.com/tag/亚洲民族考古丛刊·第3辑  北平燕京大学考古学社社刊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