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书名：亚洲民族考古丛刊·第2辑  西南夷族考察记</w:t>
      </w:r>
    </w:p>
    <w:p>
      <w:r>
        <w:t>作者：曲木藏尧著</w:t>
      </w:r>
    </w:p>
    <w:p>
      <w:r>
        <w:t>出版社：南京拔提书店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亚洲民族考古丛刊·第2辑  西南夷族考察记 评论地址：https://www.jiaokey.com/book/detail/10946685.html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