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书名：亚洲民族考古丛刊·第2辑  广西猺山两月观察记</w:t>
      </w:r>
    </w:p>
    <w:p>
      <w:r>
        <w:t>作者：任国荣著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亚洲民族考古丛刊·第2辑  广西猺山两月观察记 评论地址：https://www.jiaokey.com/book/detail/10946678.html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