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书名：物理介观力学和材料的计算机辅助设计</w:t>
      </w:r>
    </w:p>
    <w:p>
      <w:r>
        <w:t>作者：（俄）В.Е.潘宁（В.Е.Панин）主编；万群等译</w:t>
      </w:r>
    </w:p>
    <w:p>
      <w:r>
        <w:t>出版社：北京:冶金工业出版社,2002.06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物理介观力学和材料的计算机辅助设计 评论地址：https://www.jiaokey.com/book/detail/10946660.html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