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书名：土观宗派源流  讲述一切宗派源流和教义善说晶镜史</w:t>
      </w:r>
    </w:p>
    <w:p>
      <w:r>
        <w:t>作者：土观·罗桑却季尼玛著；刘立千译注</w:t>
      </w:r>
    </w:p>
    <w:p>
      <w:r>
        <w:t>出版社：拉萨:西藏人民出版社,1984.11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土观宗派源流  讲述一切宗派源流和教义善说晶镜史 评论地址：https://www.jiaokey.com/book/detail/10946638.html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