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书名：铁虎清册  藏文</w:t>
      </w:r>
    </w:p>
    <w:p>
      <w:r>
        <w:t>作者：益西楚臣，阿旺曲达，洛桑坚赞，格桑卓嘎，伊苏等整理</w:t>
      </w:r>
    </w:p>
    <w:p>
      <w:r>
        <w:t>出版社：北京：中国藏学出版社</w:t>
      </w:r>
    </w:p>
    <w:p>
      <w:r>
        <w:t>出版日期：1989.10</w:t>
      </w:r>
    </w:p>
    <w:p>
      <w:r>
        <w:t>总页数：494</w:t>
      </w:r>
    </w:p>
    <w:p>
      <w:r>
        <w:t>更多请访问教客网: www.jiaokey.com</w:t>
      </w:r>
    </w:p>
    <w:p>
      <w:r>
        <w:t>铁虎清册  藏文 评论地址：https://www.jiaokey.com/book/detail/10946635.html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