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书名：水文情报预报效益文集</w:t>
      </w:r>
    </w:p>
    <w:p>
      <w:r>
        <w:t>作者：水利部水文水利调度中心编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总页数：268</w:t>
      </w:r>
    </w:p>
    <w:p>
      <w:r>
        <w:t>更多请访问教客网: www.jiaokey.com</w:t>
      </w:r>
    </w:p>
    <w:p>
      <w:r>
        <w:t>水文情报预报效益文集 评论地址：https://www.jiaokey.com/book/detail/10946618.html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