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</w:t>
      </w:r>
    </w:p>
    <w:p>
      <w:r>
        <w:t>作者：华北水利水电学院，康权主编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农田水利学 评论地址：https://www.jiaokey.com/book/detail/10946565.html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