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木里政教史  1580年-1735年  汉译本</w:t>
      </w:r>
    </w:p>
    <w:p>
      <w:r>
        <w:rPr>
          <w:rFonts w:ascii="宋体" w:hAnsi="宋体" w:eastAsia="宋体"/>
          <w:sz w:val="24"/>
        </w:rPr>
        <w:t>阿旺钦饶著；鲁绒格丁等译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木里政教史  1580年-1735年  汉译本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阿旺钦饶著；鲁绒格丁等译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本书出售、求购地址：https://www.jiaokey.com/book/detail/10946563.html</w:t>
      </w:r>
    </w:p>
    <w:p>
      <w:r>
        <w:t>更多相关图书推荐：https://www.jiaokey.com</w:t>
      </w:r>
    </w:p>
    <w:p>
      <w:r>
        <w:t>阿旺钦饶著；鲁绒格丁等译 其他作品：https://www.jiaokey.com/tag/阿旺钦饶著；鲁绒格丁等译.html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关键词搜索：https://www.jiaokey.com/tag/木里政教史  1580年-1735年  汉译本.html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