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书名：离子对高效液相色谱法</w:t>
      </w:r>
    </w:p>
    <w:p>
      <w:r>
        <w:t>作者：邹汉法，张玉奎，卢佩章著</w:t>
      </w:r>
    </w:p>
    <w:p>
      <w:r>
        <w:t>出版社：郑州：河南科学技术出版社</w:t>
      </w:r>
    </w:p>
    <w:p>
      <w:r>
        <w:t>出版日期：1994.10</w:t>
      </w:r>
    </w:p>
    <w:p>
      <w:r>
        <w:t>总页数：340</w:t>
      </w:r>
    </w:p>
    <w:p>
      <w:r>
        <w:t>更多请访问教客网: www.jiaokey.com</w:t>
      </w:r>
    </w:p>
    <w:p>
      <w:r>
        <w:t>离子对高效液相色谱法 评论地址：https://www.jiaokey.com/book/detail/10946544.html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