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书名：可靠度工程导论</w:t>
      </w:r>
    </w:p>
    <w:p>
      <w:r>
        <w:t>作者：刘易斯（Lewis，E.E.）著；赵孛霖译</w:t>
      </w:r>
    </w:p>
    <w:p>
      <w:r>
        <w:t>出版社：科技图书股份有限公司</w:t>
      </w:r>
    </w:p>
    <w:p>
      <w:r>
        <w:t>出版日期：1978.07</w:t>
      </w:r>
    </w:p>
    <w:p>
      <w:r>
        <w:t>总页数：466</w:t>
      </w:r>
    </w:p>
    <w:p>
      <w:r>
        <w:t>更多请访问教客网: www.jiaokey.com</w:t>
      </w:r>
    </w:p>
    <w:p>
      <w:r>
        <w:t>可靠度工程导论 评论地址：https://www.jiaokey.com/book/detail/10946537.html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