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酵母遗传实验方法  冷泉港实验课手册  英文版</w:t>
      </w:r>
    </w:p>
    <w:p>
      <w:r>
        <w:rPr>
          <w:rFonts w:ascii="宋体" w:hAnsi="宋体" w:eastAsia="宋体"/>
          <w:sz w:val="24"/>
        </w:rPr>
        <w:t>（美）Dan Burke等著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酵母遗传实验方法  冷泉港实验课手册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Burke等著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本书出售、求购地址：https://www.jiaokey.com/book/detail/10946522.html</w:t>
      </w:r>
    </w:p>
    <w:p>
      <w:r>
        <w:t>更多相关图书推荐：https://www.jiaokey.com</w:t>
      </w:r>
    </w:p>
    <w:p>
      <w:r>
        <w:t>（美）Dan Burke等著 其他作品：https://www.jiaokey.com/tag/（美）Dan Burke等著.html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关键词搜索：https://www.jiaokey.com/tag/酵母遗传实验方法  冷泉港实验课手册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