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书名：计算蒸发量的原理和方法</w:t>
      </w:r>
    </w:p>
    <w:p>
      <w:r>
        <w:t>作者：张志明编</w:t>
      </w:r>
    </w:p>
    <w:p>
      <w:r>
        <w:t>出版社：成都：成都科技大学出版社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计算蒸发量的原理和方法 评论地址：https://www.jiaokey.com/book/detail/10946515.html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