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黄河上游水土流失预测模型</w:t>
      </w:r>
    </w:p>
    <w:p>
      <w:r>
        <w:rPr>
          <w:rFonts w:ascii="宋体" w:hAnsi="宋体" w:eastAsia="宋体"/>
          <w:sz w:val="24"/>
        </w:rPr>
        <w:t>郭同章，张建勋，傅金镒著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黄河上游水土流失预测模型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郭同章，张建勋，傅金镒著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本书出售、求购地址：https://www.jiaokey.com/book/detail/10946502.html</w:t>
      </w:r>
    </w:p>
    <w:p>
      <w:r>
        <w:t>更多相关图书推荐：https://www.jiaokey.com</w:t>
      </w:r>
    </w:p>
    <w:p>
      <w:r>
        <w:t>郭同章，张建勋，傅金镒著 其他作品：https://www.jiaokey.com/tag/郭同章，张建勋，傅金镒著.html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关键词搜索：https://www.jiaokey.com/tag/黄河上游水土流失预测模型.html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