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化肥技术与使用  第3版</w:t>
      </w:r>
    </w:p>
    <w:p>
      <w:r>
        <w:rPr>
          <w:rFonts w:ascii="宋体" w:hAnsi="宋体" w:eastAsia="宋体"/>
          <w:sz w:val="24"/>
        </w:rPr>
        <w:t>（美）英格尔斯塔德（Engelstad，O.P.）编；张国信等译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化肥技术与使用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（美）英格尔斯塔德（Engelstad，O.P.）编；张国信等译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本书出售、求购地址：https://www.jiaokey.com/book/detail/10946495.html</w:t>
      </w:r>
    </w:p>
    <w:p>
      <w:r>
        <w:t>更多相关图书推荐：https://www.jiaokey.com</w:t>
      </w:r>
    </w:p>
    <w:p>
      <w:r>
        <w:t>（美）英格尔斯塔德（Engelstad，O.P.）编；张国信等译 其他作品：https://www.jiaokey.com/tag/（美）英格尔斯塔德（Engelstad，O.P.）编；张国信等译.html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关键词搜索：https://www.jiaokey.com/tag/化肥技术与使用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