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工程地质学新进展  第六届国际工程地质大会论评</w:t>
      </w:r>
    </w:p>
    <w:p>
      <w:r>
        <w:rPr>
          <w:rFonts w:ascii="宋体" w:hAnsi="宋体" w:eastAsia="宋体"/>
          <w:sz w:val="24"/>
        </w:rPr>
        <w:t>王思敬主编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工程地质学新进展  第六届国际工程地质大会论评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本书出售、求购地址：https://www.jiaokey.com/book/detail/10946431.html</w:t>
      </w:r>
    </w:p>
    <w:p>
      <w:r>
        <w:t>更多相关图书推荐：https://www.jiaokey.com</w:t>
      </w:r>
    </w:p>
    <w:p>
      <w:r>
        <w:t>王思敬主编 其他作品：https://www.jiaokey.com/tag/王思敬主编.html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关键词搜索：https://www.jiaokey.com/tag/工程地质学新进展  第六届国际工程地质大会论评.html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