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工程材料</w:t>
      </w:r>
    </w:p>
    <w:p>
      <w:r>
        <w:t>作者：赵越超，孟繁盛主编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工程材料及机械制造基础  工程材料 评论地址：https://www.jiaokey.com/book/detail/10946417.html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