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书名：地下水水质现状和预测评价的理论与方法  初版</w:t>
      </w:r>
    </w:p>
    <w:p>
      <w:r>
        <w:t>作者：潘乃礼主编；冯绍元，周文斌编</w:t>
      </w:r>
    </w:p>
    <w:p>
      <w:r>
        <w:t>出版社：北京：原子能出版社</w:t>
      </w:r>
    </w:p>
    <w:p>
      <w:r>
        <w:t>出版日期：1995.11</w:t>
      </w:r>
    </w:p>
    <w:p>
      <w:r>
        <w:t>总页数：280</w:t>
      </w:r>
    </w:p>
    <w:p>
      <w:r>
        <w:t>更多请访问教客网: www.jiaokey.com</w:t>
      </w:r>
    </w:p>
    <w:p>
      <w:r>
        <w:t>地下水水质现状和预测评价的理论与方法  初版 评论地址：https://www.jiaokey.com/book/detail/10946368.html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