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书名：地下水观测计划的管理</w:t>
      </w:r>
    </w:p>
    <w:p>
      <w:r>
        <w:t>作者：世界气象组织秘书处编</w:t>
      </w:r>
    </w:p>
    <w:p>
      <w:r>
        <w:t>出版社：水利部水文司</w:t>
      </w:r>
    </w:p>
    <w:p>
      <w:r>
        <w:t>出版日期：1992</w:t>
      </w:r>
    </w:p>
    <w:p>
      <w:r>
        <w:t>总页数：108</w:t>
      </w:r>
    </w:p>
    <w:p>
      <w:r>
        <w:t>更多请访问教客网: www.jiaokey.com</w:t>
      </w:r>
    </w:p>
    <w:p>
      <w:r>
        <w:t>地下水观测计划的管理 评论地址：https://www.jiaokey.com/book/detail/10946365.html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