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作者：南昌水利水电高等专科学校，洪次坤，河北水利高等专科学校，沈养中，浙江水利水电高等专科学校，徐文善合编</w:t>
      </w:r>
    </w:p>
    <w:p>
      <w:r>
        <w:t>出版社：中国水利电力出版社</w:t>
      </w:r>
    </w:p>
    <w:p>
      <w:r>
        <w:t>出版日期：1995.05</w:t>
      </w:r>
    </w:p>
    <w:p>
      <w:r>
        <w:t>总页数：338</w:t>
      </w:r>
    </w:p>
    <w:p>
      <w:r>
        <w:t>更多请访问教客网: www.jiaokey.com</w:t>
      </w:r>
    </w:p>
    <w:p>
      <w:r>
        <w:t>材料力学 评论地址：https://www.jiaokey.com/book/detail/10946326.html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