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1984年第2版</w:t>
      </w:r>
    </w:p>
    <w:p>
      <w:r>
        <w:rPr>
          <w:rFonts w:ascii="宋体" w:hAnsi="宋体" w:eastAsia="宋体"/>
          <w:sz w:val="24"/>
        </w:rPr>
        <w:t>（ 美）S·P·铁木辛哥，（美）J·M·格 尔原著；李春亮译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1984年第2版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美）S·P·铁木辛哥，（美）J·M·格 尔原著；李春亮译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本书出售、求购地址：https://www.jiaokey.com/book/detail/10946325.html</w:t>
      </w:r>
    </w:p>
    <w:p>
      <w:r>
        <w:t>更多相关图书推荐：https://www.jiaokey.com</w:t>
      </w:r>
    </w:p>
    <w:p>
      <w:r>
        <w:t>（ 美）S·P·铁木辛哥，（美）J·M·格 尔原著；李春亮译 其他作品：https://www.jiaokey.com/tag/（ 美）S·P·铁木辛哥，（美）J·M·格 尔原著；李春亮译.html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关键词搜索：https://www.jiaokey.com/tag/材料力学  1984年第2版.html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