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书名：工业过程模型化及控制  1989中国自动化学会第三届过程控制科学报告会论文集</w:t>
      </w:r>
    </w:p>
    <w:p>
      <w:r>
        <w:t>作者：徐用懋，王诗宓主编</w:t>
      </w:r>
    </w:p>
    <w:p>
      <w:r>
        <w:t>出版社：北京：清华大学出版社</w:t>
      </w:r>
    </w:p>
    <w:p>
      <w:r>
        <w:t>出版日期：1991.03</w:t>
      </w:r>
    </w:p>
    <w:p>
      <w:r>
        <w:t>总页数：338</w:t>
      </w:r>
    </w:p>
    <w:p>
      <w:r>
        <w:t>更多请访问教客网: www.jiaokey.com</w:t>
      </w:r>
    </w:p>
    <w:p>
      <w:r>
        <w:t>工业过程模型化及控制  1989中国自动化学会第三届过程控制科学报告会论文集 评论地址：https://www.jiaokey.com/book/detail/10946297.html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