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书名：藏族祝酒诵词</w:t>
      </w:r>
    </w:p>
    <w:p>
      <w:r>
        <w:t>作者：达尔基，林么修搜集整理</w:t>
      </w:r>
    </w:p>
    <w:p>
      <w:r>
        <w:t>出版社：阿坝州史志学会</w:t>
      </w:r>
    </w:p>
    <w:p>
      <w:r>
        <w:t>出版日期：1994.08</w:t>
      </w:r>
    </w:p>
    <w:p>
      <w:r>
        <w:t>总页数：80</w:t>
      </w:r>
    </w:p>
    <w:p>
      <w:r>
        <w:t>更多请访问教客网: www.jiaokey.com</w:t>
      </w:r>
    </w:p>
    <w:p>
      <w:r>
        <w:t>藏族祝酒诵词 评论地址：https://www.jiaokey.com/book/detail/10946295.html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