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第19卷  中国民国经济史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第19卷  中国民国经济史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本书出售、求购地址：https://www.jiaokey.com/book/detail/10946280.html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第19卷  中国民国经济史.html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