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第17卷  中国清代思想史</w:t>
      </w:r>
    </w:p>
    <w:p>
      <w:r>
        <w:rPr>
          <w:rFonts w:ascii="宋体" w:hAnsi="宋体" w:eastAsia="宋体"/>
          <w:sz w:val="24"/>
        </w:rPr>
        <w:t>史仲文；胡晓林，刘秀生，庞毅，李尚英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第17卷  中国清代思想史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史仲文；胡晓林，刘秀生，庞毅，李尚英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本书出售、求购地址：https://www.jiaokey.com/book/detail/10946274.html</w:t>
      </w:r>
    </w:p>
    <w:p>
      <w:r>
        <w:t>更多相关图书推荐：https://www.jiaokey.com</w:t>
      </w:r>
    </w:p>
    <w:p>
      <w:r>
        <w:t>史仲文；胡晓林，刘秀生，庞毅，李尚英 其他作品：https://www.jiaokey.com/tag/史仲文；胡晓林，刘秀生，庞毅，李尚英.html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第17卷  中国清代思想史.html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