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第13卷  中国元代经济史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第13卷  中国元代经济史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本书出售、求购地址：https://www.jiaokey.com/book/detail/10946256.html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第13卷  中国元代经济史.html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