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第6卷  中国秦汉科技史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第6卷  中国秦汉科技史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本书出售、求购地址：https://www.jiaokey.com/book/detail/10946227.html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第6卷  中国秦汉科技史.html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