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  中国远古及三代军事史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  中国远古及三代军事史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本书出售、求购地址：https://www.jiaokey.com/book/detail/10946209.html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第1卷  中国远古及三代军事史.html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