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书名：外国人笔下的清宫秘闻-乾隆英使观见记  2</w:t>
      </w:r>
    </w:p>
    <w:p>
      <w:r>
        <w:t>作者：（英）濮兰德，白克好司</w:t>
      </w:r>
    </w:p>
    <w:p>
      <w:r>
        <w:t>出版社：珠海：珠海出版社</w:t>
      </w:r>
    </w:p>
    <w:p>
      <w:r>
        <w:t>出版日期：1995.12</w:t>
      </w:r>
    </w:p>
    <w:p>
      <w:r>
        <w:t>总页数：144</w:t>
      </w:r>
    </w:p>
    <w:p>
      <w:r>
        <w:t>更多请访问教客网: www.jiaokey.com</w:t>
      </w:r>
    </w:p>
    <w:p>
      <w:r>
        <w:t>外国人笔下的清宫秘闻-乾隆英使观见记  2 评论地址：https://www.jiaokey.com/book/detail/10946195.html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