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 Building Internet Applications Ⅰ&amp; Ⅱ考试指南 英文版</w:t>
      </w:r>
    </w:p>
    <w:p>
      <w:r>
        <w:rPr>
          <w:rFonts w:ascii="宋体" w:hAnsi="宋体" w:eastAsia="宋体"/>
          <w:sz w:val="24"/>
        </w:rPr>
        <w:t>（美）Christopher Allen著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 Building Internet Applications Ⅰ&amp; Ⅱ考试指南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Allen著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本书出售、求购地址：https://www.jiaokey.com/book/detail/10946180.html</w:t>
      </w:r>
    </w:p>
    <w:p>
      <w:r>
        <w:t>更多相关图书推荐：https://www.jiaokey.com</w:t>
      </w:r>
    </w:p>
    <w:p>
      <w:r>
        <w:t>（美）Christopher Allen著 其他作品：https://www.jiaokey.com/tag/（美）Christopher Allen著.html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关键词搜索：https://www.jiaokey.com/tag/OCP Building Internet Applications Ⅰ&amp; Ⅱ考试指南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