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 Web开发指南</w:t>
      </w:r>
    </w:p>
    <w:p>
      <w:r>
        <w:rPr>
          <w:rFonts w:ascii="宋体" w:hAnsi="宋体" w:eastAsia="宋体"/>
          <w:sz w:val="24"/>
        </w:rPr>
        <w:t>（美）Adrian Turtschi等著；王海峰等译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 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（美）Adrian Turtschi等著；王海峰等译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本书出售、求购地址：https://www.jiaokey.com/book/detail/10946176.html</w:t>
      </w:r>
    </w:p>
    <w:p>
      <w:r>
        <w:t>更多相关图书推荐：https://www.jiaokey.com</w:t>
      </w:r>
    </w:p>
    <w:p>
      <w:r>
        <w:t>（美）Adrian Turtschi等著；王海峰等译 其他作品：https://www.jiaokey.com/tag/（美）Adrian Turtschi等著；王海峰等译.html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关键词搜索：https://www.jiaokey.com/tag/C#.NET 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