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高效掌握ASP.NET C#编程篇</w:t>
      </w:r>
    </w:p>
    <w:p>
      <w:r>
        <w:rPr>
          <w:rFonts w:ascii="宋体" w:hAnsi="宋体" w:eastAsia="宋体"/>
          <w:sz w:val="24"/>
        </w:rPr>
        <w:t>（美）Marco Bellinaso等著；冉晓旻译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高效掌握ASP.NET C#编程篇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（美）Marco Bellinaso等著；冉晓旻译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本书出售、求购地址：https://www.jiaokey.com/book/detail/10946150.html</w:t>
      </w:r>
    </w:p>
    <w:p>
      <w:r>
        <w:t>更多相关图书推荐：https://www.jiaokey.com</w:t>
      </w:r>
    </w:p>
    <w:p>
      <w:r>
        <w:t>（美）Marco Bellinaso等著；冉晓旻译 其他作品：https://www.jiaokey.com/tag/（美）Marco Bellinaso等著；冉晓旻译.html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关键词搜索：https://www.jiaokey.com/tag/高效掌握ASP.NET C#编程篇.html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