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 Visual FoxPro 6.0平台 应试指南</w:t>
      </w:r>
    </w:p>
    <w:p>
      <w:r>
        <w:rPr>
          <w:rFonts w:ascii="宋体" w:hAnsi="宋体" w:eastAsia="宋体"/>
          <w:sz w:val="24"/>
        </w:rPr>
        <w:t>贾煜新等编写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 Visual FoxPro 6.0平台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贾煜新等编写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 学科: 考核) 关系型数据库 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本书出售、求购地址：https://www.jiaokey.com/book/detail/10946147.html</w:t>
      </w:r>
    </w:p>
    <w:p>
      <w:r>
        <w:t>更多相关图书推荐：https://www.jiaokey.com</w:t>
      </w:r>
    </w:p>
    <w:p>
      <w:r>
        <w:t>贾煜新等编写 其他作品：https://www.jiaokey.com/tag/贾煜新等编写.html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关键词搜索：https://www.jiaokey.com/tag/关系型数据库(学科: 数据库管理系统 学科: 考核) 关系型数据库 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