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UML数据库设计应用</w:t>
      </w:r>
    </w:p>
    <w:p>
      <w:r>
        <w:rPr>
          <w:rFonts w:ascii="宋体" w:hAnsi="宋体" w:eastAsia="宋体"/>
          <w:sz w:val="24"/>
        </w:rPr>
        <w:t>（美）Eric J. Naiburg ，（美）Robert A. Maksimchuk著；陈立军，郭旭译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UML数据库设计应用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J. Naiburg ，（美）Robert A. Maksimchuk著；陈立军，郭旭译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本书出售、求购地址：https://www.jiaokey.com/book/detail/10946137.html</w:t>
      </w:r>
    </w:p>
    <w:p>
      <w:r>
        <w:t>更多相关图书推荐：https://www.jiaokey.com</w:t>
      </w:r>
    </w:p>
    <w:p>
      <w:r>
        <w:t>（美）Eric J. Naiburg ，（美）Robert A. Maksimchuk著；陈立军，郭旭译 其他作品：https://www.jiaokey.com/tag/（美）Eric J. Naiburg ，（美）Robert A. Maksimchuk著；陈立军，郭旭译.html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关键词搜索：https://www.jiaokey.com/tag/UML数据库设计应用.html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