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影响孩子的100个童话  双色版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影响孩子的100个童话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本书出售、求购地址：https://www.jiaokey.com/book/detail/10946120.html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关键词搜索：https://www.jiaokey.com/tag/影响孩子的100个童话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