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黑酋  一个刑侦队长的亲身见证</w:t>
      </w:r>
    </w:p>
    <w:p>
      <w:r>
        <w:rPr>
          <w:rFonts w:ascii="宋体" w:hAnsi="宋体" w:eastAsia="宋体"/>
          <w:sz w:val="24"/>
        </w:rPr>
        <w:t>严岐成著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黑酋  一个刑侦队长的亲身见证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北京:中国盲文出版社,2002.10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本书出售、求购地址：https://www.jiaokey.com/book/detail/10946092.html</w:t>
      </w:r>
    </w:p>
    <w:p>
      <w:r>
        <w:t>更多相关图书推荐：https://www.jiaokey.com</w:t>
      </w:r>
    </w:p>
    <w:p>
      <w:r>
        <w:t>严岐成著 其他作品：https://www.jiaokey.com/tag/严岐成著.html</w:t>
      </w:r>
    </w:p>
    <w:p>
      <w:r>
        <w:t>北京:中国盲文出版社,2002.10 出版图书：https://www.jiaokey.com/tag/北京:中国盲文出版社,2002.10.html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