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书名：凤凰卫视闾丘露薇采访手记</w:t>
      </w:r>
    </w:p>
    <w:p>
      <w:r>
        <w:t>作者：&lt;font color=Red&gt;闾&lt;/font&gt;丘露薇著</w:t>
      </w:r>
    </w:p>
    <w:p>
      <w:r>
        <w:t>出版社：北京:昆仑出版社,2002.11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凤凰卫视闾丘露薇采访手记 评论地址：https://www.jiaokey.com/book/detail/10946091.html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