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小气鬼的故事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小气鬼的故事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本书出售、求购地址：https://www.jiaokey.com/book/detail/10946055.html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关键词搜索：https://www.jiaokey.com/tag/小气鬼的故事.html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