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书名：现代政坛领袖演讲辞精品评析</w:t>
      </w:r>
    </w:p>
    <w:p>
      <w:r>
        <w:t>作者：雷池月编著</w:t>
      </w:r>
    </w:p>
    <w:p>
      <w:r>
        <w:t>出版社：长沙:湖南人民出版社,2002.09</w:t>
      </w:r>
    </w:p>
    <w:p>
      <w:r>
        <w:t>出版日期：</w:t>
      </w:r>
    </w:p>
    <w:p>
      <w:r>
        <w:t>总页数：426</w:t>
      </w:r>
    </w:p>
    <w:p>
      <w:r>
        <w:t>更多请访问教客网: www.jiaokey.com</w:t>
      </w:r>
    </w:p>
    <w:p>
      <w:r>
        <w:t>现代政坛领袖演讲辞精品评析 评论地址：https://www.jiaokey.com/book/detail/10945952.html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