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疯狂铁汉流浪妻  中年网恋传奇版本  纪实文学</w:t>
      </w:r>
    </w:p>
    <w:p>
      <w:r>
        <w:rPr>
          <w:rFonts w:ascii="宋体" w:hAnsi="宋体" w:eastAsia="宋体"/>
          <w:sz w:val="24"/>
        </w:rPr>
        <w:t>叶小平，萧芸著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疯狂铁汉流浪妻  中年网恋传奇版本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叶小平，萧芸著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本书出售、求购地址：https://www.jiaokey.com/book/detail/10945942.html</w:t>
      </w:r>
    </w:p>
    <w:p>
      <w:r>
        <w:t>更多相关图书推荐：https://www.jiaokey.com</w:t>
      </w:r>
    </w:p>
    <w:p>
      <w:r>
        <w:t>叶小平，萧芸著 其他作品：https://www.jiaokey.com/tag/叶小平，萧芸著.html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