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难忘的外交岁月  一个大使的外交情结与观察</w:t>
      </w:r>
    </w:p>
    <w:p>
      <w:r>
        <w:rPr>
          <w:rFonts w:ascii="宋体" w:hAnsi="宋体" w:eastAsia="宋体"/>
          <w:sz w:val="24"/>
        </w:rPr>
        <w:t>王嵎生著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难忘的外交岁月  一个大使的外交情结与观察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本书出售、求购地址：https://www.jiaokey.com/book/detail/10945936.html</w:t>
      </w:r>
    </w:p>
    <w:p>
      <w:r>
        <w:t>更多相关图书推荐：https://www.jiaokey.com</w:t>
      </w:r>
    </w:p>
    <w:p>
      <w:r>
        <w:t>王嵎生著 其他作品：https://www.jiaokey.com/tag/王嵎生著.html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关键词搜索：https://www.jiaokey.com/tag/难忘的外交岁月  一个大使的外交情结与观察.html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