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书名：中国社会转型的守望者  新世纪新闻舆论监督的语境与实践</w:t>
      </w:r>
    </w:p>
    <w:p>
      <w:r>
        <w:t>作者：展江主编</w:t>
      </w:r>
    </w:p>
    <w:p>
      <w:r>
        <w:t>出版社：北京：中国海关出版社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中国社会转型的守望者  新世纪新闻舆论监督的语境与实践 评论地址：https://www.jiaokey.com/book/detail/10945899.html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