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乌龟也上网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乌龟也上网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本书出售、求购地址：https://www.jiaokey.com/book/detail/10945871.html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关键词搜索：https://www.jiaokey.com/tag/乌龟也上网.html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