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非法智慧  科幻小说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非法智慧  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本书出售、求购地址：https://www.jiaokey.com/book/detail/10945870.html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关键词搜索：https://www.jiaokey.com/tag/非法智慧  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