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有声有色蒙读系列之一  有声有色学英语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有声有色蒙读系列之一  有声有色学英语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本书出售、求购地址：https://www.jiaokey.com/book/detail/10945769.html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关键词搜索：https://www.jiaokey.com/tag/有声有色蒙读系列之一  有声有色学英语.html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