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  上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本书出售、求购地址：https://www.jiaokey.com/book/detail/10945747.html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关键词搜索：https://www.jiaokey.com/tag/夜幕下的哈尔滨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