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初中总复习与应考训练  黄冈中考必备新方略  物理</w:t>
      </w:r>
    </w:p>
    <w:p>
      <w:r>
        <w:rPr>
          <w:rFonts w:ascii="宋体" w:hAnsi="宋体" w:eastAsia="宋体"/>
          <w:sz w:val="24"/>
        </w:rPr>
        <w:t>南秀全主编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初中总复习与应考训练  黄冈中考必备新方略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南秀全主编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本书出售、求购地址：https://www.jiaokey.com/book/detail/10945667.html</w:t>
      </w:r>
    </w:p>
    <w:p>
      <w:r>
        <w:t>更多相关图书推荐：https://www.jiaokey.com</w:t>
      </w:r>
    </w:p>
    <w:p>
      <w:r>
        <w:t>南秀全主编 其他作品：https://www.jiaokey.com/tag/南秀全主编.html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关键词搜索：https://www.jiaokey.com/tag/初中总复习与应考训练  黄冈中考必备新方略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