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高中总复习与应考训练  黄冈高考必备新方略  历史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高中总复习与应考训练  黄冈高考必备新方略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本书出售、求购地址：https://www.jiaokey.com/book/detail/10945666.html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关键词搜索：https://www.jiaokey.com/tag/高中总复习与应考训练  黄冈高考必备新方略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