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黄冈高考必备新方略  物理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黄冈高考必备新方略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本书出售、求购地址：https://www.jiaokey.com/book/detail/10945665.html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黄冈高考必备新方略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